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E06C" w14:textId="65C5D5A0" w:rsidR="00796CB1" w:rsidRDefault="004A61E4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Сведения по доходам должностного лица АО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Каражанбасмунай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».</w:t>
      </w:r>
    </w:p>
    <w:p w14:paraId="71A13958" w14:textId="12915FF1" w:rsidR="004A61E4" w:rsidRPr="004A61E4" w:rsidRDefault="004A61E4" w:rsidP="004A61E4">
      <w:pPr>
        <w:pStyle w:val="21"/>
        <w:numPr>
          <w:ilvl w:val="0"/>
          <w:numId w:val="10"/>
        </w:numPr>
        <w:spacing w:line="240" w:lineRule="auto"/>
        <w:ind w:left="0"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Көлдей Мейрімбек – заместитель генерального директора по геологии и разработке АО «</w:t>
      </w:r>
      <w:proofErr w:type="spellStart"/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Каражанбасмунай</w:t>
      </w:r>
      <w:proofErr w:type="spellEnd"/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».</w:t>
      </w:r>
    </w:p>
    <w:p w14:paraId="6E1A5AEB" w14:textId="1C24A2A8" w:rsidR="004A61E4" w:rsidRDefault="004A61E4" w:rsidP="004A61E4">
      <w:pPr>
        <w:pStyle w:val="21"/>
        <w:spacing w:line="240" w:lineRule="auto"/>
        <w:ind w:left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Супруга – </w:t>
      </w:r>
      <w:proofErr w:type="spellStart"/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Ошанова</w:t>
      </w:r>
      <w:proofErr w:type="spellEnd"/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Маржан </w:t>
      </w:r>
      <w:proofErr w:type="spellStart"/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Мырзахметқызы</w:t>
      </w:r>
      <w:proofErr w:type="spellEnd"/>
    </w:p>
    <w:p w14:paraId="4480C42C" w14:textId="4B1AD2E6" w:rsidR="004A61E4" w:rsidRPr="004A61E4" w:rsidRDefault="004A61E4" w:rsidP="004A61E4">
      <w:pPr>
        <w:pStyle w:val="21"/>
        <w:numPr>
          <w:ilvl w:val="0"/>
          <w:numId w:val="10"/>
        </w:numPr>
        <w:spacing w:line="240" w:lineRule="auto"/>
        <w:ind w:left="0"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4A61E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Отчетный налоговый период -2024 г.</w:t>
      </w:r>
    </w:p>
    <w:p w14:paraId="1D5DAC9A" w14:textId="77777777"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2859F7" w14:paraId="01153670" w14:textId="77777777" w:rsidTr="00553001">
        <w:tc>
          <w:tcPr>
            <w:tcW w:w="567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68016E" w14:textId="2E6A75EC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710BBA97" w14:textId="42292838"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6F934D9B" w14:textId="259E4F4E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DF76BF" w14:paraId="69E9378C" w14:textId="77777777" w:rsidTr="00553001">
        <w:tc>
          <w:tcPr>
            <w:tcW w:w="567" w:type="dxa"/>
          </w:tcPr>
          <w:p w14:paraId="25D6155F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48A11165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F0FBD98" w14:textId="1941FD28" w:rsidR="00553001" w:rsidRPr="009547EF" w:rsidRDefault="00553001" w:rsidP="007F438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общая сумма дохода </w:t>
            </w:r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5 161 905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Start"/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өлдей</w:t>
            </w:r>
            <w:proofErr w:type="spellEnd"/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Мейрімбек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Ошанова</w:t>
            </w:r>
            <w:proofErr w:type="spellEnd"/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Маржан </w:t>
            </w:r>
            <w:proofErr w:type="spellStart"/>
            <w:r w:rsidR="004A61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Мырзахметқызы</w:t>
            </w:r>
            <w:proofErr w:type="spellEnd"/>
          </w:p>
        </w:tc>
      </w:tr>
      <w:tr w:rsidR="00553001" w:rsidRPr="00DF76BF" w14:paraId="073FFB01" w14:textId="77777777" w:rsidTr="00553001">
        <w:tc>
          <w:tcPr>
            <w:tcW w:w="567" w:type="dxa"/>
          </w:tcPr>
          <w:p w14:paraId="3304F31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FB36A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4CECEC38" w14:textId="1B3DFA5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  <w:r w:rsidR="007F43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DD6D157" w14:textId="4749FD3D" w:rsidR="00553001" w:rsidRPr="00025DEA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участия в жилищном строительстве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529DAC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61BB253D" w14:textId="3AA4BE55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  <w:r w:rsidR="007F43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="00C64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84F75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120732C1" w14:textId="77777777" w:rsidR="00C643B7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участия в жилищном строительстве:</w:t>
            </w:r>
          </w:p>
          <w:p w14:paraId="21D625B1" w14:textId="6E3862D5" w:rsidR="00C643B7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Паркинг – 3 500 000 тенге,</w:t>
            </w:r>
          </w:p>
          <w:p w14:paraId="6390754B" w14:textId="746B098B" w:rsidR="00553001" w:rsidRPr="00025DEA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Квартира – 75 311 640 тенге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7F099CF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402D84D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44972B1" w14:textId="4734C362" w:rsidR="00553001" w:rsidRPr="00025DEA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средства от реализации активов, промежуточный ипотечный заем в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банк»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.;</w:t>
            </w:r>
          </w:p>
          <w:p w14:paraId="4B93E0A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5491076B" w14:textId="77777777" w:rsidR="00C643B7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Денежные средства от реализации активов – 3 500 000 тенге, </w:t>
            </w:r>
          </w:p>
          <w:p w14:paraId="30C1B7A2" w14:textId="47C23C9A" w:rsidR="00553001" w:rsidRPr="00025DEA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промежуточный ипотечный заем в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банк» - 75 311 640 тенге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BDE6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E28F0F2" w14:textId="33BAA092" w:rsidR="00553001" w:rsidRDefault="00C643B7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Мейрімбек</w:t>
            </w:r>
            <w:r w:rsidR="00553001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0C601CD" w14:textId="29E03445" w:rsidR="00553001" w:rsidRPr="002859F7" w:rsidRDefault="00553001" w:rsidP="007F438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</w:t>
            </w:r>
            <w:r w:rsidR="007F43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приобреталось</w:t>
            </w:r>
          </w:p>
        </w:tc>
      </w:tr>
    </w:tbl>
    <w:p w14:paraId="7A72395E" w14:textId="77777777" w:rsidR="000214E5" w:rsidRPr="002859F7" w:rsidRDefault="000214E5" w:rsidP="007F438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2859F7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072139"/>
    <w:multiLevelType w:val="hybridMultilevel"/>
    <w:tmpl w:val="B79E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4A61E4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7F4382"/>
    <w:rsid w:val="008D1EC0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1005C"/>
    <w:rsid w:val="00C55652"/>
    <w:rsid w:val="00C643B7"/>
    <w:rsid w:val="00C9778C"/>
    <w:rsid w:val="00CB0664"/>
    <w:rsid w:val="00D16BBC"/>
    <w:rsid w:val="00D30130"/>
    <w:rsid w:val="00D732A4"/>
    <w:rsid w:val="00DF76BF"/>
    <w:rsid w:val="00E40991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Көлдей Мейрімбек</cp:lastModifiedBy>
  <cp:revision>23</cp:revision>
  <cp:lastPrinted>2025-11-14T11:38:00Z</cp:lastPrinted>
  <dcterms:created xsi:type="dcterms:W3CDTF">2013-12-23T23:15:00Z</dcterms:created>
  <dcterms:modified xsi:type="dcterms:W3CDTF">2025-12-09T05:02:00Z</dcterms:modified>
  <cp:category/>
</cp:coreProperties>
</file>